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Cooley Couple Shower!!</w:t>
      </w:r>
    </w:p>
    <w:p>
      <w:pPr>
        <w:pStyle w:val="Questions"/>
      </w:pPr>
      <w:r>
        <w:t xml:space="preserve">1. DLLEIEAN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NDEWDIG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EHS ASDI EYS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RAIONE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ENJU RSIFT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SIKS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AIGRREMA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DRBLIA EWRSOH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KYEANECD JNNAAO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ERNITSE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PHNPISESA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EEVR AFETR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CELOOY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KAEC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Cooley Couple Shower!!</dc:title>
  <dcterms:created xsi:type="dcterms:W3CDTF">2021-10-11T04:37:53Z</dcterms:created>
  <dcterms:modified xsi:type="dcterms:W3CDTF">2021-10-11T04:37:53Z</dcterms:modified>
</cp:coreProperties>
</file>