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Cooling Assistance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Benjamin    </w:t>
      </w:r>
      <w:r>
        <w:t xml:space="preserve">   Ayana    </w:t>
      </w:r>
      <w:r>
        <w:t xml:space="preserve">   Benita    </w:t>
      </w:r>
      <w:r>
        <w:t xml:space="preserve">   Renee    </w:t>
      </w:r>
      <w:r>
        <w:t xml:space="preserve">   Debbie    </w:t>
      </w:r>
      <w:r>
        <w:t xml:space="preserve">   Felicia    </w:t>
      </w:r>
      <w:r>
        <w:t xml:space="preserve">   Copayment    </w:t>
      </w:r>
      <w:r>
        <w:t xml:space="preserve">   VaCMS    </w:t>
      </w:r>
      <w:r>
        <w:t xml:space="preserve">   Second Bill    </w:t>
      </w:r>
      <w:r>
        <w:t xml:space="preserve">   City Resident    </w:t>
      </w:r>
      <w:r>
        <w:t xml:space="preserve">   Unearned    </w:t>
      </w:r>
      <w:r>
        <w:t xml:space="preserve">   Earned    </w:t>
      </w:r>
      <w:r>
        <w:t xml:space="preserve">   Income    </w:t>
      </w:r>
      <w:r>
        <w:t xml:space="preserve">   Dominion Power    </w:t>
      </w:r>
      <w:r>
        <w:t xml:space="preserve">   Window Unit    </w:t>
      </w:r>
      <w:r>
        <w:t xml:space="preserve">   Fan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Vulnerable    </w:t>
      </w:r>
      <w:r>
        <w:t xml:space="preserve">   Energy Assistance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Cooling Assistance</dc:title>
  <dcterms:created xsi:type="dcterms:W3CDTF">2021-10-11T04:37:56Z</dcterms:created>
  <dcterms:modified xsi:type="dcterms:W3CDTF">2021-10-11T04:37:56Z</dcterms:modified>
</cp:coreProperties>
</file>