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air to remove heat via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and Antifreeze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belt driven or 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blocks air flow in cold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Circulates Coolant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raw water system is also called an ....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thermostat opens by heating a ...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Controls when the electric fan turns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controls and directs air flow in cold climates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increasing pressure in a cooling system raises coolants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Passages that hold coolant in Engine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coolant that has flowed out due to high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Sits in bottom tank of radiator to cool auto transmission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pressure in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directs air through the radiator and protects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displays temperature in dash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engine to get to operating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coolant to flow between engine and radiator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Cooling Systems</dc:title>
  <dcterms:created xsi:type="dcterms:W3CDTF">2021-10-11T04:37:19Z</dcterms:created>
  <dcterms:modified xsi:type="dcterms:W3CDTF">2021-10-11T04:37:19Z</dcterms:modified>
</cp:coreProperties>
</file>