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Coop &amp; Cami Ask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Prinpcal Walker    </w:t>
      </w:r>
      <w:r>
        <w:t xml:space="preserve">   Mr.Walker    </w:t>
      </w:r>
      <w:r>
        <w:t xml:space="preserve">   Lesia    </w:t>
      </w:r>
      <w:r>
        <w:t xml:space="preserve">   Mandy    </w:t>
      </w:r>
      <w:r>
        <w:t xml:space="preserve">   Fred    </w:t>
      </w:r>
      <w:r>
        <w:t xml:space="preserve">   Christmas Dectrocations    </w:t>
      </w:r>
      <w:r>
        <w:t xml:space="preserve">   Moose    </w:t>
      </w:r>
      <w:r>
        <w:t xml:space="preserve">   Ollie    </w:t>
      </w:r>
      <w:r>
        <w:t xml:space="preserve">   Mom    </w:t>
      </w:r>
      <w:r>
        <w:t xml:space="preserve">   Charlotte    </w:t>
      </w:r>
      <w:r>
        <w:t xml:space="preserve">   Would You Rather    </w:t>
      </w:r>
      <w:r>
        <w:t xml:space="preserve">   Cami    </w:t>
      </w:r>
      <w:r>
        <w:t xml:space="preserve">   Coop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 &amp; Cami Ask The World </dc:title>
  <dcterms:created xsi:type="dcterms:W3CDTF">2021-10-11T04:37:40Z</dcterms:created>
  <dcterms:modified xsi:type="dcterms:W3CDTF">2021-10-11T04:37:40Z</dcterms:modified>
</cp:coreProperties>
</file>