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Co-op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course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credit value of Cooperative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people to give insight into character and/or work ethic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Course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workplace of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pre-placement certifications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student gets work...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summary of a potential worker's skills, job and volunteer experience, awards, and hobbies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current Cooperative Education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 done before work placements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grade level of the 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Co-op Words</dc:title>
  <dcterms:created xsi:type="dcterms:W3CDTF">2021-10-11T04:16:52Z</dcterms:created>
  <dcterms:modified xsi:type="dcterms:W3CDTF">2021-10-11T04:16:52Z</dcterms:modified>
</cp:coreProperties>
</file>