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Cooperation and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vocal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a variety of unrelated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Harmonizes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adopt traditions of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crowd gathered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helps carry out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Cooperation and Groups</dc:title>
  <dcterms:created xsi:type="dcterms:W3CDTF">2021-10-11T04:36:52Z</dcterms:created>
  <dcterms:modified xsi:type="dcterms:W3CDTF">2021-10-11T04:36:52Z</dcterms:modified>
</cp:coreProperties>
</file>