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is a polygon.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Geometric properties is a branch of mathematics concerned with questions of shape, size, relative position of figures, and the properties of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Partitions  a mode of separating a positive whole number into a sum of positive whole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cut off from a figure, especially a circular or spherical one, by a line or plane, as a part of a circular area contained by an arc and its chord or by two parallel lines or planes. Also called line segment.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formula is derived by creating a triangle and using the Pythagorean theorem to find the length of the hypotenuse.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Radicals is simplified, or in its simplest form, when the radicand has no square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is any 2 dimensional shape formed with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area of a triangle, multiply the base by the height, and then divide by 2. The division by 2 comes from the fact that a parallelogram can be divided into 2 triangles. For example, in the diagram to the left, the area of each triangle is equal to one-half the area of the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Parallel lines are lines in a plane which do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is the relationship between two quantities, normally expressed as the quotient of one divided by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slope of a line in the plane containing the x and y axes is generally represented by the letter m, and is defined as the change in the y coordinate divided by the corresponding change in the x coordinate, between two distinct points on the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Algebra </dc:title>
  <dcterms:created xsi:type="dcterms:W3CDTF">2021-10-11T04:36:58Z</dcterms:created>
  <dcterms:modified xsi:type="dcterms:W3CDTF">2021-10-11T04:36:58Z</dcterms:modified>
</cp:coreProperties>
</file>