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Coordinate Algebra Is So Fun :) I LOVE IT  ☠ ☮ ☯ ♤ Ω ♤ ♧ ♧ ♥ ♡ ♢ ♢ ♔ ♕ ♚ ♛ ⚜ ☄ ☾ ☽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in which a graphed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all input values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400 in the term 400x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also called power or index; multiplies a #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in the term 90x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graph of isolated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# in a data set that occurs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scatter plot of the independent variable on the x-axis and the residuals on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Polynomial with 2 terms; 5x-1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 describing a triangle in which two sides are 8cm and one side is 5cm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 describing a triangle in which each side is a different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sequence such as 3, 6, 9, 12…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Polynomial with 1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move all points 4 units left, then 5 units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data value that is significantly greater or lesser than other data values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Terms whose variables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square of the long side of a triangle=sum of squares on the other two sides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mapping between set of input values called the domain and a set of output values called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in which a graphed 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letter m in the equation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polynomial function of degree zero or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term for four specific ways to manipulate the shape of a point, a line,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that is EXACTLY halfway between two given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vertical axis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sequence such as 4, 16, 64, 256…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method of displaying data that uses the five number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used to describe figures 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 describing a triangle in which all sides are 9cm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original figure in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middle value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horizontal axis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difference between largest and smallest values of a data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Algebra Is So Fun :) I LOVE IT  ☠ ☮ ☯ ♤ Ω ♤ ♧ ♧ ♥ ♡ ♢ ♢ ♔ ♕ ♚ ♛ ⚜ ☄ ☾ ☽ </dc:title>
  <dcterms:created xsi:type="dcterms:W3CDTF">2021-10-11T04:36:56Z</dcterms:created>
  <dcterms:modified xsi:type="dcterms:W3CDTF">2021-10-11T04:36:56Z</dcterms:modified>
</cp:coreProperties>
</file>