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Coordinate Algebra Vocabulary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numbers in value order and find the middle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average of the numbers a calculated central value of a set of numbers add up all the numbers, • then divide by how many numbers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that may change within the context of a mathematical problem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of numbers such that the difference between the consecutive terms is constant.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domain of a function is the complete set of possible values of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us how much a data sample is spread out or scattered.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graphic way to display the median, quartiles, and extremes of a data set on a number line to show the distribution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formula we can use to find the nth term of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graphical display where the data is grouped into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transformation in which a geometric figure is reflected across a line, creating a mirror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sequence of numbers where each term after the first is found by multiplying the previous one by a fixed, non-zero number called the common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graphical rendition of statistical data based on the minimum, first quartile, median, third quartile, and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Are where the graph crosses the x-axis,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Always uses the preceding term to define the next term of the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from a set of inputs to a set of possible outputs where each input is related to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Moving  without rotating, resizing or anything else, just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value that "lies outsider" most of the other values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graphic way to display the median, quartiles, and extremes of a data set on a number line to show the distribution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lowest and highest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where the graph crosses the y-axis.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Domian    </w:t>
      </w:r>
      <w:r>
        <w:t xml:space="preserve">   Refelction    </w:t>
      </w:r>
      <w:r>
        <w:t xml:space="preserve">   Translation    </w:t>
      </w:r>
      <w:r>
        <w:t xml:space="preserve">   Box plot    </w:t>
      </w:r>
      <w:r>
        <w:t xml:space="preserve">   Box and Whisker plot    </w:t>
      </w:r>
      <w:r>
        <w:t xml:space="preserve">   Dot plot    </w:t>
      </w:r>
      <w:r>
        <w:t xml:space="preserve">   Histogram    </w:t>
      </w:r>
      <w:r>
        <w:t xml:space="preserve">   Median     </w:t>
      </w:r>
      <w:r>
        <w:t xml:space="preserve">   Mean    </w:t>
      </w:r>
      <w:r>
        <w:t xml:space="preserve">   Geometric Sequence     </w:t>
      </w:r>
      <w:r>
        <w:t xml:space="preserve">   Recursive Formula    </w:t>
      </w:r>
      <w:r>
        <w:t xml:space="preserve">   Explicit Form    </w:t>
      </w:r>
      <w:r>
        <w:t xml:space="preserve">   Arithmetic Sequences    </w:t>
      </w:r>
      <w:r>
        <w:t xml:space="preserve">   Variables    </w:t>
      </w:r>
      <w:r>
        <w:t xml:space="preserve">   Function    </w:t>
      </w:r>
      <w:r>
        <w:t xml:space="preserve">   Spread    </w:t>
      </w:r>
      <w:r>
        <w:t xml:space="preserve">   Outlier    </w:t>
      </w:r>
      <w:r>
        <w:t xml:space="preserve">   X-intercept 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Algebra Vocabulary  </dc:title>
  <dcterms:created xsi:type="dcterms:W3CDTF">2021-10-11T04:38:12Z</dcterms:created>
  <dcterms:modified xsi:type="dcterms:W3CDTF">2021-10-11T04:38:12Z</dcterms:modified>
</cp:coreProperties>
</file>