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Coordinate Geometry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plane is divided into ________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French philosopher and mathematician who developed co-ordinate geometry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Another name for the y-coordinate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parts of the xy-plane are counted in the ________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system used to describe position of a point in the xy-plane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divided parts of the plane are called______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name for the xy-plane.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Another name for the xy-plane.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point on the plane where both the axes begin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Distance of a point from the y-axis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Coordinate Geometry</dc:title>
  <dcterms:created xsi:type="dcterms:W3CDTF">2021-10-11T04:38:16Z</dcterms:created>
  <dcterms:modified xsi:type="dcterms:W3CDTF">2021-10-11T04:38:16Z</dcterms:modified>
</cp:coreProperties>
</file>