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Coordinate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triangle formed by the points A(2,0) , B(6,0) and C(4,6)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of the point (4,7) from the y axis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(-3,5) lies in _______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Point (4,2) lies in _______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 (-2,-5) lies in _______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y coordinate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ordinate of any point on x axis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point of intersection of the coordinate axes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distance of the point (–6, 8) from the origin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(7,-2) lies in _______ quadrant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points (1,2), (-5,6) and (a,-2) are collinear then a=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Length of line joining two points (1, 2) and (4, 8)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x coordinate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P(2, 4), Q(0,3), R (3, 6) and S (5, y) are the vertices of a parallelogram PQRS, then the value of 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points (a,0) , (0.b) and (1,1) are collinear then 1/a +1/b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Coordinate Geometry</dc:title>
  <dcterms:created xsi:type="dcterms:W3CDTF">2021-10-11T04:38:20Z</dcterms:created>
  <dcterms:modified xsi:type="dcterms:W3CDTF">2021-10-11T04:38:20Z</dcterms:modified>
</cp:coreProperties>
</file>