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Coordinate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plotting the points o(0,0)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(-1,7_2) lies in which quadrant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x-axis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(0,0) are the coordinates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Rene Descartes was a ______ mathematician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x and y both are positive , then the point (x,y) lies in _____ quadrant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famous mathematician associated with the problems of describing the position of a point in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abscissa of all points on the y axis is always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be the distance of the point (0,-3) from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of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a given point P _ _____ is the distance of the point P from x axis respectievely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abscissa of a point is 1 and the ordinate is 0, then the point lies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coordinates of points are of the form of (+,-) is in which quadrant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x coordinate of a point lies in the third quadrant is always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Geometry</dc:title>
  <dcterms:created xsi:type="dcterms:W3CDTF">2022-08-05T18:17:57Z</dcterms:created>
  <dcterms:modified xsi:type="dcterms:W3CDTF">2022-08-05T18:17:57Z</dcterms:modified>
</cp:coreProperties>
</file>