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perpendicular distance of a point P (5, 8) from the y-axis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points (–4,–8) lies in which quadrant: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Ordinate of all the points in the x-axis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section formed by horizontal and vertical lines determining the position of the point in a cartesian plane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horizontal line in the cartesian plane which determines the position of a point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of coordinate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Ordinate of all points on the x-axis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intersection of horizontal and vertical lines determining the position of a point in a cartesian plane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(0,0) are the coordinates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x and y both are positive , then the point (x,y) lies in 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x-axis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name of the vertical line in the cartesian plane which determines the position of a point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quadrant in which both x and y values are negative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 </dc:title>
  <dcterms:created xsi:type="dcterms:W3CDTF">2022-08-05T18:10:12Z</dcterms:created>
  <dcterms:modified xsi:type="dcterms:W3CDTF">2022-08-05T18:10:12Z</dcterms:modified>
</cp:coreProperties>
</file>