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x-intercept: the x:coordinate of a point where the line crosses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unique ordered pair of numbers (x,y) that identify where a point is in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Slope: a number that describes the steepness of a line; slope = rise/run, slope = vertical change (y)/ horizontal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y-intercept: y-coordinate of a point where the line crosses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of Reflection: a line over which a figure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Reflection: a figure is flipped over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y-coordinate: shows the location of a point along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Solution: any value or values that make an equation or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Quadrants: the four regions of the coordinate plane; the quadrants are numbered in a counterclockwise direction, starting in the upper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y-axis: vertical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Ordered Pair: a pair of numbers (x,y) that describe the location of a point in a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Slope:Intercept Form: an equation of y=mx+b where m = slope and b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Origin: the intersection of the axes,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Rotation: transformation that turns a figure around a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the intersection of a horizontal number line and a vertical number line which intersect at 0, dividing the plane into four quadrants.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x-coordinate: shows the location of a point in the coordinate plane along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Linear Equation: the graph of all solutions to an equation lies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vector: a quantity that has magnitude and direction and that is commonly represented by a directed line segment whose length represents the magnitude and whose orientation in space represents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Dilation: similarity transformation with a center and a scale factor, r; if r&gt;1, the object is enlarged; if r&lt;1, the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Translation: sliding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Transformation: change of position, shape, or size of a figure; dilations, translations, reflections, and rotations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Image: a point, line, or figure that has been transformed to a new set of coordinates is the image of the original point, line,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x-axis: horizontal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Function: relationship in which each member of one set is paired with exactly one member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</dc:title>
  <dcterms:created xsi:type="dcterms:W3CDTF">2021-10-11T04:38:45Z</dcterms:created>
  <dcterms:modified xsi:type="dcterms:W3CDTF">2021-10-11T04:38:45Z</dcterms:modified>
</cp:coreProperties>
</file>