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Coordinate 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can fill to help sketch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maths which is about shape, size, position e.t.c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equation containing the variable x with the power of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need to make in order to plot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where boths axies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Multiple points that make up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y=mx+c is the equation for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term for gradient.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 on which you graph lines e.t.c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in front and multiplies with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equationc containg the variable x with the  power of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letter 'm' stands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of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which never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length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a coordinate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Geometry Crossword</dc:title>
  <dcterms:created xsi:type="dcterms:W3CDTF">2021-10-11T04:38:03Z</dcterms:created>
  <dcterms:modified xsi:type="dcterms:W3CDTF">2021-10-11T04:38:03Z</dcterms:modified>
</cp:coreProperties>
</file>