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Coordinate Geometry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halfway between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lines where the slopes are the opposite reciprocals of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a^2+b^2=c^2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four sections of the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Y=mx+b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line passes through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lines passes through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Square root of (a^2+b^2)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(x, 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lines with equal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(Rise)/(Run) or the measure of the steepness of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x=0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Coordinate Geometry Review</dc:title>
  <dcterms:created xsi:type="dcterms:W3CDTF">2021-10-11T04:37:31Z</dcterms:created>
  <dcterms:modified xsi:type="dcterms:W3CDTF">2021-10-11T04:37:31Z</dcterms:modified>
</cp:coreProperties>
</file>