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Coordinate 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y coordinate is POSITIVE, move vertically 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Rene Descartes is a  _________ Mathematician.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(2,3) is in the ________ quadrant.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x axis and the y axis divide the plane in _________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y coordinate is NEGATIVE, move vertically 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(-2,-3) is in the ________ quadrant.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 axis is like a ________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x coordinate is POSITIVE, move horizontally to the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axis is horizontal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 parts of the coordinate plane are called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(-2,3) is in the ________ quadrant.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(2,-3) is in the ________ quadrant.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the x axis and the y axis meet is called the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coordinate plane is also called the _________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x axis is like a __________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x coordinate is NEGATIVE, move horizontally to the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axis is vertical </w:t>
            </w:r>
          </w:p>
        </w:tc>
      </w:tr>
    </w:tbl>
    <w:p>
      <w:pPr>
        <w:pStyle w:val="WordBankMedium"/>
      </w:pPr>
      <w:r>
        <w:t xml:space="preserve">   Cartesian    </w:t>
      </w:r>
      <w:r>
        <w:t xml:space="preserve">   quadrants    </w:t>
      </w:r>
      <w:r>
        <w:t xml:space="preserve">   origin    </w:t>
      </w:r>
      <w:r>
        <w:t xml:space="preserve">   x axis    </w:t>
      </w:r>
      <w:r>
        <w:t xml:space="preserve">   Y axis    </w:t>
      </w:r>
      <w:r>
        <w:t xml:space="preserve">   Four    </w:t>
      </w:r>
      <w:r>
        <w:t xml:space="preserve">   French    </w:t>
      </w:r>
      <w:r>
        <w:t xml:space="preserve">   First    </w:t>
      </w:r>
      <w:r>
        <w:t xml:space="preserve">   Fourth    </w:t>
      </w:r>
      <w:r>
        <w:t xml:space="preserve">   Second    </w:t>
      </w:r>
      <w:r>
        <w:t xml:space="preserve">   Third    </w:t>
      </w:r>
      <w:r>
        <w:t xml:space="preserve">   Vertical    </w:t>
      </w:r>
      <w:r>
        <w:t xml:space="preserve">   Horizontal    </w:t>
      </w:r>
      <w:r>
        <w:t xml:space="preserve">   Right     </w:t>
      </w:r>
      <w:r>
        <w:t xml:space="preserve">   Left    </w:t>
      </w:r>
      <w:r>
        <w:t xml:space="preserve">   UP    </w:t>
      </w:r>
      <w:r>
        <w:t xml:space="preserve">  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Geometry Vocabulary</dc:title>
  <dcterms:created xsi:type="dcterms:W3CDTF">2021-10-11T04:38:07Z</dcterms:created>
  <dcterms:modified xsi:type="dcterms:W3CDTF">2021-10-11T04:38:07Z</dcterms:modified>
</cp:coreProperties>
</file>