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Plane</w:t>
      </w:r>
    </w:p>
    <w:p>
      <w:pPr>
        <w:pStyle w:val="Questions"/>
      </w:pPr>
      <w:r>
        <w:t xml:space="preserve">1. Y AISX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X SAXI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QDUTAANR 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DAQUARTN 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ATQRUNDA III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RTQADNAU IV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NEITAGEV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SOETVIPI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PIONT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ANICOETDRO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AIMEG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PIEGRAEM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RCIOLTENEF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RITOONAT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LNASAOITTNR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TLFEORNICE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GAENRTLI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FERUGI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CETSERIV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SLIEN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Y Axis    </w:t>
      </w:r>
      <w:r>
        <w:t xml:space="preserve">   X Axis    </w:t>
      </w:r>
      <w:r>
        <w:t xml:space="preserve">   Quadrant I    </w:t>
      </w:r>
      <w:r>
        <w:t xml:space="preserve">   Quadrant II    </w:t>
      </w:r>
      <w:r>
        <w:t xml:space="preserve">   Quadrant III    </w:t>
      </w:r>
      <w:r>
        <w:t xml:space="preserve">   Quadrant IV    </w:t>
      </w:r>
      <w:r>
        <w:t xml:space="preserve">   Negative    </w:t>
      </w:r>
      <w:r>
        <w:t xml:space="preserve">   Positive    </w:t>
      </w:r>
      <w:r>
        <w:t xml:space="preserve">   Point    </w:t>
      </w:r>
      <w:r>
        <w:t xml:space="preserve">   Coordinate    </w:t>
      </w:r>
      <w:r>
        <w:t xml:space="preserve">   Image    </w:t>
      </w:r>
      <w:r>
        <w:t xml:space="preserve">   preimage    </w:t>
      </w:r>
      <w:r>
        <w:t xml:space="preserve">   reflection    </w:t>
      </w:r>
      <w:r>
        <w:t xml:space="preserve">   rotation    </w:t>
      </w:r>
      <w:r>
        <w:t xml:space="preserve">   translation    </w:t>
      </w:r>
      <w:r>
        <w:t xml:space="preserve">   reflection    </w:t>
      </w:r>
      <w:r>
        <w:t xml:space="preserve">   triangle    </w:t>
      </w:r>
      <w:r>
        <w:t xml:space="preserve">   figure    </w:t>
      </w:r>
      <w:r>
        <w:t xml:space="preserve">   vertices    </w:t>
      </w:r>
      <w:r>
        <w:t xml:space="preserve">  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Plane</dc:title>
  <dcterms:created xsi:type="dcterms:W3CDTF">2021-10-11T04:37:55Z</dcterms:created>
  <dcterms:modified xsi:type="dcterms:W3CDTF">2021-10-11T04:37:55Z</dcterms:modified>
</cp:coreProperties>
</file>