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Coordinate Planes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CoordinatePlane    </w:t>
      </w:r>
      <w:r>
        <w:t xml:space="preserve">   Orgion    </w:t>
      </w:r>
      <w:r>
        <w:t xml:space="preserve">   Point    </w:t>
      </w:r>
      <w:r>
        <w:t xml:space="preserve">   QuadrantFour    </w:t>
      </w:r>
      <w:r>
        <w:t xml:space="preserve">   QuadrantOne    </w:t>
      </w:r>
      <w:r>
        <w:t xml:space="preserve">   QuadrantThree    </w:t>
      </w:r>
      <w:r>
        <w:t xml:space="preserve">   QuadrantTwo    </w:t>
      </w:r>
      <w:r>
        <w:t xml:space="preserve">   Xaxis    </w:t>
      </w:r>
      <w:r>
        <w:t xml:space="preserve">   XCoordinate    </w:t>
      </w:r>
      <w:r>
        <w:t xml:space="preserve">   Yaxis    </w:t>
      </w:r>
      <w:r>
        <w:t xml:space="preserve">   YCoordinate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Coordinate Planes</dc:title>
  <dcterms:created xsi:type="dcterms:W3CDTF">2021-10-11T04:37:14Z</dcterms:created>
  <dcterms:modified xsi:type="dcterms:W3CDTF">2021-10-11T04:37:14Z</dcterms:modified>
</cp:coreProperties>
</file>