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Coordinate Transformations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y intercept    </w:t>
      </w:r>
      <w:r>
        <w:t xml:space="preserve">   dilation    </w:t>
      </w:r>
      <w:r>
        <w:t xml:space="preserve">   coordinate    </w:t>
      </w:r>
      <w:r>
        <w:t xml:space="preserve">   rotation    </w:t>
      </w:r>
      <w:r>
        <w:t xml:space="preserve">   counterclockwise    </w:t>
      </w:r>
      <w:r>
        <w:t xml:space="preserve">   vector    </w:t>
      </w:r>
      <w:r>
        <w:t xml:space="preserve">   translation    </w:t>
      </w:r>
      <w:r>
        <w:t xml:space="preserve">   slope    </w:t>
      </w:r>
      <w:r>
        <w:t xml:space="preserve">   origin    </w:t>
      </w:r>
      <w:r>
        <w:t xml:space="preserve">   perpendicular    </w:t>
      </w:r>
      <w:r>
        <w:t xml:space="preserve">   parallel    </w:t>
      </w:r>
      <w:r>
        <w:t xml:space="preserve">   exponential    </w:t>
      </w:r>
      <w:r>
        <w:t xml:space="preserve">   linear    </w:t>
      </w:r>
      <w:r>
        <w:t xml:space="preserve">   y-axis    </w:t>
      </w:r>
      <w:r>
        <w:t xml:space="preserve">   x-axis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Coordinate Transformations</dc:title>
  <dcterms:created xsi:type="dcterms:W3CDTF">2021-10-11T04:37:38Z</dcterms:created>
  <dcterms:modified xsi:type="dcterms:W3CDTF">2021-10-11T04:37:38Z</dcterms:modified>
</cp:coreProperties>
</file>