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Coordinate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rotation    </w:t>
      </w:r>
      <w:r>
        <w:t xml:space="preserve">   axis    </w:t>
      </w:r>
      <w:r>
        <w:t xml:space="preserve">   orderd pair    </w:t>
      </w:r>
      <w:r>
        <w:t xml:space="preserve">   coordinates    </w:t>
      </w:r>
      <w:r>
        <w:t xml:space="preserve">   orgin\    </w:t>
      </w:r>
      <w:r>
        <w:t xml:space="preserve">   quadrants    </w:t>
      </w:r>
      <w:r>
        <w:t xml:space="preserve">   vertical    </w:t>
      </w:r>
      <w:r>
        <w:t xml:space="preserve">   line    </w:t>
      </w:r>
      <w:r>
        <w:t xml:space="preserve">   y axis    </w:t>
      </w:r>
      <w:r>
        <w:t xml:space="preserve">   x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plane</dc:title>
  <dcterms:created xsi:type="dcterms:W3CDTF">2021-10-11T04:38:14Z</dcterms:created>
  <dcterms:modified xsi:type="dcterms:W3CDTF">2021-10-11T04:38:14Z</dcterms:modified>
</cp:coreProperties>
</file>