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Coordinated Functions of 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substance produced in the body that controls and regulates the activity of certain cells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ovum (plural: ova); the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__________feedback affects the production of hormones in the menstrual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serves as site of egg implantation; is where  the fertilized egg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part of the uterus that connects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the penis of male during mating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serves as passageway of eggs from the ovary to the uterus; site of egg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when the zygote develops into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the placenta to the embryo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Produces sperm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shorter term for spermatozoon (plural: spermatozoa); the 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that occurs when the sperm and egg combine to produce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or tendency of an organism to maintain internal equilibrium by regulating its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Carries sperm and urine out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scrotum holds the testies and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cycle in which an egg is released from one to two ovaries monthly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ejaculated fluid containing sperm cells and secretions from the seminal vesicle, prostate gland, and bulbourethral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and starts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collection of organs in an organism that function together for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process through which the level of one substance influences the level of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 of skin that holds the testis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Deposits  sperms into the vagina during mating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factor in the environment that influences the behavior of an organism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 that can determine the sex of the fetus in the fourth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produces egg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Coordinated Functions of the Reproductive System</dc:title>
  <dcterms:created xsi:type="dcterms:W3CDTF">2021-10-11T04:37:59Z</dcterms:created>
  <dcterms:modified xsi:type="dcterms:W3CDTF">2021-10-11T04:37:59Z</dcterms:modified>
</cp:coreProperties>
</file>