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Coordinating Conjunctions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drank some water, ____ I was thirsty.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like chocolate __ vanilla cake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Coordinating conjunctions ____ words or phrases in a sentence.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wanted to go swimming, ___ she forgot her suit.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was full, ___ she really wanted cake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came home from school ____ fell asleep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and subordinating conjunctions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best way to remember coordinating conjunctions?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wanted a puppy, __ she asked Santa for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types of conjunctions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Coordinating Conjunctions Crossword</dc:title>
  <dcterms:created xsi:type="dcterms:W3CDTF">2021-10-11T04:38:01Z</dcterms:created>
  <dcterms:modified xsi:type="dcterms:W3CDTF">2021-10-11T04:38:01Z</dcterms:modified>
</cp:coreProperties>
</file>