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Coordinating and subordinating 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Kelly is a bully ______ many people admire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continuously at the food bank was tiring ______ it felt very rewarding.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will go shopping ______ I will go to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sister cried ______ her phone was taken off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mum said I can have my friends round ______ I clean my 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 will not start ______ until fuel is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went inside ______ he could get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they finished their homework, Steve and his friends played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looking through the window, Sophie saw the cat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rushed to school ______ they were too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didn't speak to anyone ______ nobody spoke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stomach was grumbling ______ I made myself a sandwich.</w:t>
            </w:r>
          </w:p>
        </w:tc>
      </w:tr>
    </w:tbl>
    <w:p>
      <w:pPr>
        <w:pStyle w:val="WordBankMedium"/>
      </w:pPr>
      <w:r>
        <w:t xml:space="preserve">   so    </w:t>
      </w:r>
      <w:r>
        <w:t xml:space="preserve">   While    </w:t>
      </w:r>
      <w:r>
        <w:t xml:space="preserve">   After    </w:t>
      </w:r>
      <w:r>
        <w:t xml:space="preserve">   because    </w:t>
      </w:r>
      <w:r>
        <w:t xml:space="preserve">   until    </w:t>
      </w:r>
      <w:r>
        <w:t xml:space="preserve">   if    </w:t>
      </w:r>
      <w:r>
        <w:t xml:space="preserve">   although    </w:t>
      </w:r>
      <w:r>
        <w:t xml:space="preserve">   or    </w:t>
      </w:r>
      <w:r>
        <w:t xml:space="preserve">   and    </w:t>
      </w:r>
      <w:r>
        <w:t xml:space="preserve">   but    </w:t>
      </w:r>
      <w:r>
        <w:t xml:space="preserve">   so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Coordinating and subordinating conjunctions</dc:title>
  <dcterms:created xsi:type="dcterms:W3CDTF">2021-10-11T04:38:32Z</dcterms:created>
  <dcterms:modified xsi:type="dcterms:W3CDTF">2021-10-11T04:38:32Z</dcterms:modified>
</cp:coreProperties>
</file>