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Coordination</w:t>
      </w:r>
    </w:p>
    <w:p>
      <w:pPr>
        <w:pStyle w:val="Questions"/>
      </w:pPr>
      <w:r>
        <w:t xml:space="preserve">1. SCABNNAI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CHRSIIROS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NURENEO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RSOENNDD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DNITSREED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PNSESYAS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ONXA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UOSLRUNUMRACE UIOCJNNT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NEMLYI ASTEHH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NTTSRRTUAOMNEIER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Coordination</dc:title>
  <dcterms:created xsi:type="dcterms:W3CDTF">2021-10-11T04:38:39Z</dcterms:created>
  <dcterms:modified xsi:type="dcterms:W3CDTF">2021-10-11T04:38:39Z</dcterms:modified>
</cp:coreProperties>
</file>