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part of miranda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does training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there a mandatory drug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are shifts?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part of miranda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felonies can you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must always be read after an arrest?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cop always need from a civilian he/she pulled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military experience what do you have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a cop major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of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Ballistics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Do you need to be physically imposing?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do you have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</dc:title>
  <dcterms:created xsi:type="dcterms:W3CDTF">2021-10-11T04:37:12Z</dcterms:created>
  <dcterms:modified xsi:type="dcterms:W3CDTF">2021-10-11T04:37:12Z</dcterms:modified>
</cp:coreProperties>
</file>