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Copa del mundo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Urugauy    </w:t>
      </w:r>
      <w:r>
        <w:t xml:space="preserve">   Túnez    </w:t>
      </w:r>
      <w:r>
        <w:t xml:space="preserve">   Suiza    </w:t>
      </w:r>
      <w:r>
        <w:t xml:space="preserve">   Suecia    </w:t>
      </w:r>
      <w:r>
        <w:t xml:space="preserve">   España    </w:t>
      </w:r>
      <w:r>
        <w:t xml:space="preserve">   Serbia    </w:t>
      </w:r>
      <w:r>
        <w:t xml:space="preserve">   Senegal    </w:t>
      </w:r>
      <w:r>
        <w:t xml:space="preserve">   Arabia Saudí    </w:t>
      </w:r>
      <w:r>
        <w:t xml:space="preserve">   Rusia    </w:t>
      </w:r>
      <w:r>
        <w:t xml:space="preserve">   Portugal    </w:t>
      </w:r>
      <w:r>
        <w:t xml:space="preserve">   Polonia    </w:t>
      </w:r>
      <w:r>
        <w:t xml:space="preserve">   Precio    </w:t>
      </w:r>
      <w:r>
        <w:t xml:space="preserve">   Panamá    </w:t>
      </w:r>
      <w:r>
        <w:t xml:space="preserve">   Nigeria    </w:t>
      </w:r>
      <w:r>
        <w:t xml:space="preserve">   Marruecos    </w:t>
      </w:r>
      <w:r>
        <w:t xml:space="preserve">   México    </w:t>
      </w:r>
      <w:r>
        <w:t xml:space="preserve">   República de Corea    </w:t>
      </w:r>
      <w:r>
        <w:t xml:space="preserve">   Japón    </w:t>
      </w:r>
      <w:r>
        <w:t xml:space="preserve">   Irán    </w:t>
      </w:r>
      <w:r>
        <w:t xml:space="preserve">   Islandia    </w:t>
      </w:r>
      <w:r>
        <w:t xml:space="preserve">   Alemania    </w:t>
      </w:r>
      <w:r>
        <w:t xml:space="preserve">   Francia    </w:t>
      </w:r>
      <w:r>
        <w:t xml:space="preserve">   Inglaterra    </w:t>
      </w:r>
      <w:r>
        <w:t xml:space="preserve">   Egipto    </w:t>
      </w:r>
      <w:r>
        <w:t xml:space="preserve">   Dinamarca    </w:t>
      </w:r>
      <w:r>
        <w:t xml:space="preserve">   Croacia    </w:t>
      </w:r>
      <w:r>
        <w:t xml:space="preserve">   Costa Rica    </w:t>
      </w:r>
      <w:r>
        <w:t xml:space="preserve">   Colombia    </w:t>
      </w:r>
      <w:r>
        <w:t xml:space="preserve">   Brasil    </w:t>
      </w:r>
      <w:r>
        <w:t xml:space="preserve">   Belgiu    </w:t>
      </w:r>
      <w:r>
        <w:t xml:space="preserve">   Australia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Copa del mundo</dc:title>
  <dcterms:created xsi:type="dcterms:W3CDTF">2021-10-11T04:37:45Z</dcterms:created>
  <dcterms:modified xsi:type="dcterms:W3CDTF">2021-10-11T04:37:45Z</dcterms:modified>
</cp:coreProperties>
</file>