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Cope With Stresss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pet a dog    </w:t>
      </w:r>
      <w:r>
        <w:t xml:space="preserve">   photography    </w:t>
      </w:r>
      <w:r>
        <w:t xml:space="preserve">   self talk    </w:t>
      </w:r>
      <w:r>
        <w:t xml:space="preserve">   family    </w:t>
      </w:r>
      <w:r>
        <w:t xml:space="preserve">   word search    </w:t>
      </w:r>
      <w:r>
        <w:t xml:space="preserve">   taekwondo    </w:t>
      </w:r>
      <w:r>
        <w:t xml:space="preserve">   clean    </w:t>
      </w:r>
      <w:r>
        <w:t xml:space="preserve">   flute    </w:t>
      </w:r>
      <w:r>
        <w:t xml:space="preserve">   piano    </w:t>
      </w:r>
      <w:r>
        <w:t xml:space="preserve">   wind chimes    </w:t>
      </w:r>
      <w:r>
        <w:t xml:space="preserve">   daydream    </w:t>
      </w:r>
      <w:r>
        <w:t xml:space="preserve">   healthy relationships    </w:t>
      </w:r>
      <w:r>
        <w:t xml:space="preserve">   faith    </w:t>
      </w:r>
      <w:r>
        <w:t xml:space="preserve">   pizza    </w:t>
      </w:r>
      <w:r>
        <w:t xml:space="preserve">   flowers    </w:t>
      </w:r>
      <w:r>
        <w:t xml:space="preserve">   watch movies    </w:t>
      </w:r>
      <w:r>
        <w:t xml:space="preserve">   shopping    </w:t>
      </w:r>
      <w:r>
        <w:t xml:space="preserve">   therapy    </w:t>
      </w:r>
      <w:r>
        <w:t xml:space="preserve">   baking    </w:t>
      </w:r>
      <w:r>
        <w:t xml:space="preserve">   take a bath    </w:t>
      </w:r>
      <w:r>
        <w:t xml:space="preserve">   pedicure    </w:t>
      </w:r>
      <w:r>
        <w:t xml:space="preserve">   chew gum    </w:t>
      </w:r>
      <w:r>
        <w:t xml:space="preserve">   fresh air    </w:t>
      </w:r>
      <w:r>
        <w:t xml:space="preserve">   set goals    </w:t>
      </w:r>
      <w:r>
        <w:t xml:space="preserve">   deep breathing    </w:t>
      </w:r>
      <w:r>
        <w:t xml:space="preserve">   meditate    </w:t>
      </w:r>
      <w:r>
        <w:t xml:space="preserve">   eat healthy    </w:t>
      </w:r>
      <w:r>
        <w:t xml:space="preserve">   friends    </w:t>
      </w:r>
      <w:r>
        <w:t xml:space="preserve">   dance    </w:t>
      </w:r>
      <w:r>
        <w:t xml:space="preserve">   art    </w:t>
      </w:r>
      <w:r>
        <w:t xml:space="preserve">   poetry    </w:t>
      </w:r>
      <w:r>
        <w:t xml:space="preserve">   reading    </w:t>
      </w:r>
      <w:r>
        <w:t xml:space="preserve">   soccer    </w:t>
      </w:r>
      <w:r>
        <w:t xml:space="preserve">   manage time    </w:t>
      </w:r>
      <w:r>
        <w:t xml:space="preserve">   yoga    </w:t>
      </w:r>
      <w:r>
        <w:t xml:space="preserve">   laugh    </w:t>
      </w:r>
      <w:r>
        <w:t xml:space="preserve">   exercise    </w:t>
      </w:r>
      <w:r>
        <w:t xml:space="preserve">   journaling    </w:t>
      </w:r>
      <w:r>
        <w:t xml:space="preserve">   mindfulness    </w:t>
      </w:r>
      <w:r>
        <w:t xml:space="preserve">   music    </w:t>
      </w:r>
      <w:r>
        <w:t xml:space="preserve">   more sleep    </w:t>
      </w:r>
      <w:r>
        <w:t xml:space="preserve">   express yourself    </w:t>
      </w:r>
      <w:r>
        <w:t xml:space="preserve">   communicate    </w:t>
      </w:r>
      <w:r>
        <w:t xml:space="preserve">   positve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 With Stresss</dc:title>
  <dcterms:created xsi:type="dcterms:W3CDTF">2021-10-11T04:37:55Z</dcterms:created>
  <dcterms:modified xsi:type="dcterms:W3CDTF">2021-10-11T04:37:55Z</dcterms:modified>
</cp:coreProperties>
</file>