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Copernicus and Galileo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Italy    </w:t>
      </w:r>
      <w:r>
        <w:t xml:space="preserve">   scientist    </w:t>
      </w:r>
      <w:r>
        <w:t xml:space="preserve">   observations    </w:t>
      </w:r>
      <w:r>
        <w:t xml:space="preserve">   theory    </w:t>
      </w:r>
      <w:r>
        <w:t xml:space="preserve">   planets    </w:t>
      </w:r>
      <w:r>
        <w:t xml:space="preserve">   orbit    </w:t>
      </w:r>
      <w:r>
        <w:t xml:space="preserve">   Arguer    </w:t>
      </w:r>
      <w:r>
        <w:t xml:space="preserve">   experimental method    </w:t>
      </w:r>
      <w:r>
        <w:t xml:space="preserve">   logic    </w:t>
      </w:r>
      <w:r>
        <w:t xml:space="preserve">   Greek    </w:t>
      </w:r>
      <w:r>
        <w:t xml:space="preserve">   Father of Astronomy    </w:t>
      </w:r>
      <w:r>
        <w:t xml:space="preserve">   gravity    </w:t>
      </w:r>
      <w:r>
        <w:t xml:space="preserve">   Ptolemy    </w:t>
      </w:r>
      <w:r>
        <w:t xml:space="preserve">   star map    </w:t>
      </w:r>
      <w:r>
        <w:t xml:space="preserve">   astronomy    </w:t>
      </w:r>
      <w:r>
        <w:t xml:space="preserve">   Copernicus    </w:t>
      </w:r>
      <w:r>
        <w:t xml:space="preserve">   Galileo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Copernicus and Galileo</dc:title>
  <dcterms:created xsi:type="dcterms:W3CDTF">2021-10-11T04:37:20Z</dcterms:created>
  <dcterms:modified xsi:type="dcterms:W3CDTF">2021-10-11T04:37:20Z</dcterms:modified>
</cp:coreProperties>
</file>