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SINGING    </w:t>
      </w:r>
      <w:r>
        <w:t xml:space="preserve">   LAUGHTER    </w:t>
      </w:r>
      <w:r>
        <w:t xml:space="preserve">   JOKING    </w:t>
      </w:r>
      <w:r>
        <w:t xml:space="preserve">   TALKING    </w:t>
      </w:r>
      <w:r>
        <w:t xml:space="preserve">   DRAWING    </w:t>
      </w:r>
      <w:r>
        <w:t xml:space="preserve">   COLORING    </w:t>
      </w:r>
      <w:r>
        <w:t xml:space="preserve">   RELAXING    </w:t>
      </w:r>
      <w:r>
        <w:t xml:space="preserve">   DANCING    </w:t>
      </w:r>
      <w:r>
        <w:t xml:space="preserve">   WRITING    </w:t>
      </w:r>
      <w:r>
        <w:t xml:space="preserve">   MUSIC    </w:t>
      </w:r>
      <w:r>
        <w:t xml:space="preserve">   SWIM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</dc:title>
  <dcterms:created xsi:type="dcterms:W3CDTF">2021-10-11T04:37:59Z</dcterms:created>
  <dcterms:modified xsi:type="dcterms:W3CDTF">2021-10-11T04:37:59Z</dcterms:modified>
</cp:coreProperties>
</file>