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Coping!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play a sport    </w:t>
      </w:r>
      <w:r>
        <w:t xml:space="preserve">   yoga    </w:t>
      </w:r>
      <w:r>
        <w:t xml:space="preserve">   smile    </w:t>
      </w:r>
      <w:r>
        <w:t xml:space="preserve">   help others    </w:t>
      </w:r>
      <w:r>
        <w:t xml:space="preserve">   talk    </w:t>
      </w:r>
      <w:r>
        <w:t xml:space="preserve">   Breathe    </w:t>
      </w:r>
      <w:r>
        <w:t xml:space="preserve">   write    </w:t>
      </w:r>
      <w:r>
        <w:t xml:space="preserve">   go for a walk    </w:t>
      </w:r>
      <w:r>
        <w:t xml:space="preserve">   cook    </w:t>
      </w:r>
      <w:r>
        <w:t xml:space="preserve">   clean    </w:t>
      </w:r>
      <w:r>
        <w:t xml:space="preserve">   Sing    </w:t>
      </w:r>
      <w:r>
        <w:t xml:space="preserve">   Draw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Coping!</dc:title>
  <dcterms:created xsi:type="dcterms:W3CDTF">2021-10-11T04:39:11Z</dcterms:created>
  <dcterms:modified xsi:type="dcterms:W3CDTF">2021-10-11T04:39:11Z</dcterms:modified>
</cp:coreProperties>
</file>