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 with friends    </w:t>
      </w:r>
      <w:r>
        <w:t xml:space="preserve">   talk    </w:t>
      </w:r>
      <w:r>
        <w:t xml:space="preserve">   cook    </w:t>
      </w:r>
      <w:r>
        <w:t xml:space="preserve">   dance    </w:t>
      </w:r>
      <w:r>
        <w:t xml:space="preserve">   watch a movie    </w:t>
      </w:r>
      <w:r>
        <w:t xml:space="preserve">   play a sport    </w:t>
      </w:r>
      <w:r>
        <w:t xml:space="preserve">   clean    </w:t>
      </w:r>
      <w:r>
        <w:t xml:space="preserve">   sing    </w:t>
      </w:r>
      <w:r>
        <w:t xml:space="preserve">   smile    </w:t>
      </w:r>
      <w:r>
        <w:t xml:space="preserve">   write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Coping!</dc:title>
  <dcterms:created xsi:type="dcterms:W3CDTF">2021-10-11T04:39:14Z</dcterms:created>
  <dcterms:modified xsi:type="dcterms:W3CDTF">2021-10-11T04:39:14Z</dcterms:modified>
</cp:coreProperties>
</file>