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Body language    </w:t>
      </w:r>
      <w:r>
        <w:t xml:space="preserve">   Interventions    </w:t>
      </w:r>
      <w:r>
        <w:t xml:space="preserve">   Time    </w:t>
      </w:r>
      <w:r>
        <w:t xml:space="preserve">   Eye contact    </w:t>
      </w:r>
      <w:r>
        <w:t xml:space="preserve">   Respond    </w:t>
      </w:r>
      <w:r>
        <w:t xml:space="preserve">   Grief    </w:t>
      </w:r>
      <w:r>
        <w:t xml:space="preserve">   Fear    </w:t>
      </w:r>
      <w:r>
        <w:t xml:space="preserve">   Listening    </w:t>
      </w:r>
      <w:r>
        <w:t xml:space="preserve">   Caring    </w:t>
      </w:r>
      <w:r>
        <w:t xml:space="preserve">   Support    </w:t>
      </w:r>
      <w:r>
        <w:t xml:space="preserve">   Memories    </w:t>
      </w:r>
      <w:r>
        <w:t xml:space="preserve">   Solace    </w:t>
      </w:r>
      <w:r>
        <w:t xml:space="preserve">   Hope    </w:t>
      </w:r>
      <w:r>
        <w:t xml:space="preserve">   Emotions    </w:t>
      </w:r>
      <w:r>
        <w:t xml:space="preserve">   Coping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</dc:title>
  <dcterms:created xsi:type="dcterms:W3CDTF">2021-10-11T04:37:05Z</dcterms:created>
  <dcterms:modified xsi:type="dcterms:W3CDTF">2021-10-11T04:37:05Z</dcterms:modified>
</cp:coreProperties>
</file>