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Coping Mechanisms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sports    </w:t>
      </w:r>
      <w:r>
        <w:t xml:space="preserve">   family    </w:t>
      </w:r>
      <w:r>
        <w:t xml:space="preserve">   outing    </w:t>
      </w:r>
      <w:r>
        <w:t xml:space="preserve">   meditation    </w:t>
      </w:r>
      <w:r>
        <w:t xml:space="preserve">   peers    </w:t>
      </w:r>
      <w:r>
        <w:t xml:space="preserve">   journaling    </w:t>
      </w:r>
      <w:r>
        <w:t xml:space="preserve">   triggers    </w:t>
      </w:r>
      <w:r>
        <w:t xml:space="preserve">   arguing    </w:t>
      </w:r>
      <w:r>
        <w:t xml:space="preserve">   fighting    </w:t>
      </w:r>
      <w:r>
        <w:t xml:space="preserve">   dancing    </w:t>
      </w:r>
      <w:r>
        <w:t xml:space="preserve">   karaoke    </w:t>
      </w:r>
      <w:r>
        <w:t xml:space="preserve">   counseling    </w:t>
      </w:r>
      <w:r>
        <w:t xml:space="preserve">   therapy    </w:t>
      </w:r>
      <w:r>
        <w:t xml:space="preserve">   running    </w:t>
      </w:r>
      <w:r>
        <w:t xml:space="preserve">   drawing    </w:t>
      </w:r>
      <w:r>
        <w:t xml:space="preserve">   painting    </w:t>
      </w:r>
      <w:r>
        <w:t xml:space="preserve">   coloring    </w:t>
      </w:r>
      <w:r>
        <w:t xml:space="preserve">   hiking    </w:t>
      </w:r>
      <w:r>
        <w:t xml:space="preserve">   walking    </w:t>
      </w:r>
      <w:r>
        <w:t xml:space="preserve">   drugs    </w:t>
      </w:r>
      <w:r>
        <w:t xml:space="preserve">   addiction    </w:t>
      </w:r>
      <w:r>
        <w:t xml:space="preserve">   angry    </w:t>
      </w:r>
      <w:r>
        <w:t xml:space="preserve">   coping    </w:t>
      </w:r>
      <w:r>
        <w:t xml:space="preserve">   talking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Coping Mechanisms</dc:title>
  <dcterms:created xsi:type="dcterms:W3CDTF">2021-10-11T04:37:44Z</dcterms:created>
  <dcterms:modified xsi:type="dcterms:W3CDTF">2021-10-11T04:37:44Z</dcterms:modified>
</cp:coreProperties>
</file>