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Cleaning    </w:t>
      </w:r>
      <w:r>
        <w:t xml:space="preserve">   Sleep    </w:t>
      </w:r>
      <w:r>
        <w:t xml:space="preserve">   Yoga    </w:t>
      </w:r>
      <w:r>
        <w:t xml:space="preserve">   Pets    </w:t>
      </w:r>
      <w:r>
        <w:t xml:space="preserve">   Friends    </w:t>
      </w:r>
      <w:r>
        <w:t xml:space="preserve">   Music    </w:t>
      </w:r>
      <w:r>
        <w:t xml:space="preserve">   Puzzles    </w:t>
      </w:r>
      <w:r>
        <w:t xml:space="preserve">   Meditation    </w:t>
      </w:r>
      <w:r>
        <w:t xml:space="preserve">   Art    </w:t>
      </w:r>
      <w:r>
        <w:t xml:space="preserve">   Physical Activity    </w:t>
      </w:r>
      <w:r>
        <w:t xml:space="preserve">   Writing    </w:t>
      </w:r>
      <w:r>
        <w:t xml:space="preserve">   Postive Self- Talk    </w:t>
      </w:r>
      <w:r>
        <w:t xml:space="preserve">   Deep Breathing    </w:t>
      </w:r>
      <w:r>
        <w:t xml:space="preserve">   Exercising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Mechanisms</dc:title>
  <dcterms:created xsi:type="dcterms:W3CDTF">2021-10-11T04:38:42Z</dcterms:created>
  <dcterms:modified xsi:type="dcterms:W3CDTF">2021-10-11T04:38:42Z</dcterms:modified>
</cp:coreProperties>
</file>