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Mechanisms</w:t>
      </w:r>
    </w:p>
    <w:p>
      <w:pPr>
        <w:pStyle w:val="Questions"/>
      </w:pPr>
      <w:r>
        <w:t xml:space="preserve">1. ERSECIEX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OIKCONG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NIOHSGPP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CBCIELY IDRE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IIOATEMTDN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RTGINIW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GIRDNWA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LALC A NERFID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IARNORBSTM INLSUOTOS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STYLAPTIRIUI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ETNGAI AEHLYHT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SGITLINEN TO ISMCU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EGLEIPSN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OMUHR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EMIT TO YFLSROEU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TUEARITGD STIL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RGBHNETIA QCIHUSNTEE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KETA A OHRSEW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KWLA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EIVOD AMESG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Mechanisms</dc:title>
  <dcterms:created xsi:type="dcterms:W3CDTF">2021-10-11T04:37:10Z</dcterms:created>
  <dcterms:modified xsi:type="dcterms:W3CDTF">2021-10-11T04:37:10Z</dcterms:modified>
</cp:coreProperties>
</file>