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Power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Friends    </w:t>
      </w:r>
      <w:r>
        <w:t xml:space="preserve">   Organisation    </w:t>
      </w:r>
      <w:r>
        <w:t xml:space="preserve">   Kindness    </w:t>
      </w:r>
      <w:r>
        <w:t xml:space="preserve">   Mindfulness    </w:t>
      </w:r>
      <w:r>
        <w:t xml:space="preserve">   Fear    </w:t>
      </w:r>
      <w:r>
        <w:t xml:space="preserve">   Happiness    </w:t>
      </w:r>
      <w:r>
        <w:t xml:space="preserve">   Anger    </w:t>
      </w:r>
      <w:r>
        <w:t xml:space="preserve">   Goals    </w:t>
      </w:r>
      <w:r>
        <w:t xml:space="preserve">   Relaxation    </w:t>
      </w:r>
      <w:r>
        <w:t xml:space="preserve">   Thermometer    </w:t>
      </w:r>
      <w:r>
        <w:t xml:space="preserve">   Distraction    </w:t>
      </w:r>
      <w:r>
        <w:t xml:space="preserve">   Coping    </w:t>
      </w:r>
      <w:r>
        <w:t xml:space="preserve">   Unsure    </w:t>
      </w:r>
      <w:r>
        <w:t xml:space="preserve">   Helpful    </w:t>
      </w:r>
      <w:r>
        <w:t xml:space="preserve">   Accident    </w:t>
      </w:r>
      <w:r>
        <w:t xml:space="preserve">   Intention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Power Word Search</dc:title>
  <dcterms:created xsi:type="dcterms:W3CDTF">2021-10-11T04:38:02Z</dcterms:created>
  <dcterms:modified xsi:type="dcterms:W3CDTF">2021-10-11T04:38:02Z</dcterms:modified>
</cp:coreProperties>
</file>