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 or Trigger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for a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still in active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stressful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waiting to respond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hangouts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attending a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traumatic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with a trusted 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suppressing our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in a journal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allowing boredom to set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staying active in a sober lifestyle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 or Trigger</dc:title>
  <dcterms:created xsi:type="dcterms:W3CDTF">2021-10-11T04:38:36Z</dcterms:created>
  <dcterms:modified xsi:type="dcterms:W3CDTF">2021-10-11T04:38:36Z</dcterms:modified>
</cp:coreProperties>
</file>