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Watch a movie    </w:t>
      </w:r>
      <w:r>
        <w:t xml:space="preserve">   Aromatherapy    </w:t>
      </w:r>
      <w:r>
        <w:t xml:space="preserve">   Bike ride    </w:t>
      </w:r>
      <w:r>
        <w:t xml:space="preserve">   Breathing    </w:t>
      </w:r>
      <w:r>
        <w:t xml:space="preserve">   Coloring    </w:t>
      </w:r>
      <w:r>
        <w:t xml:space="preserve">   Cook    </w:t>
      </w:r>
      <w:r>
        <w:t xml:space="preserve">   Dance    </w:t>
      </w:r>
      <w:r>
        <w:t xml:space="preserve">   Journal    </w:t>
      </w:r>
      <w:r>
        <w:t xml:space="preserve">   Listen to music    </w:t>
      </w:r>
      <w:r>
        <w:t xml:space="preserve">   Meditate    </w:t>
      </w:r>
      <w:r>
        <w:t xml:space="preserve">   Pamper yourself    </w:t>
      </w:r>
      <w:r>
        <w:t xml:space="preserve">   Read a book    </w:t>
      </w:r>
      <w:r>
        <w:t xml:space="preserve">   Take a walk    </w:t>
      </w:r>
      <w:r>
        <w:t xml:space="preserve">   Talk to someone    </w:t>
      </w:r>
      <w:r>
        <w:t xml:space="preserve">   Visit a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2021-10-11T04:38:26Z</dcterms:created>
  <dcterms:modified xsi:type="dcterms:W3CDTF">2021-10-11T04:38:26Z</dcterms:modified>
</cp:coreProperties>
</file>