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videogames    </w:t>
      </w:r>
      <w:r>
        <w:t xml:space="preserve">   shopping    </w:t>
      </w:r>
      <w:r>
        <w:t xml:space="preserve">   playaninstrument    </w:t>
      </w:r>
      <w:r>
        <w:t xml:space="preserve">   sleep    </w:t>
      </w:r>
      <w:r>
        <w:t xml:space="preserve">   garden    </w:t>
      </w:r>
      <w:r>
        <w:t xml:space="preserve">   paint    </w:t>
      </w:r>
      <w:r>
        <w:t xml:space="preserve">   write    </w:t>
      </w:r>
      <w:r>
        <w:t xml:space="preserve">   draw    </w:t>
      </w:r>
      <w:r>
        <w:t xml:space="preserve">   journal    </w:t>
      </w:r>
      <w:r>
        <w:t xml:space="preserve">   callsomeone    </w:t>
      </w:r>
      <w:r>
        <w:t xml:space="preserve">   goforadrive    </w:t>
      </w:r>
      <w:r>
        <w:t xml:space="preserve">   read    </w:t>
      </w:r>
      <w:r>
        <w:t xml:space="preserve">   goRunning    </w:t>
      </w:r>
      <w:r>
        <w:t xml:space="preserve">   Throwstones    </w:t>
      </w:r>
      <w:r>
        <w:t xml:space="preserve">   punchapillow    </w:t>
      </w:r>
      <w:r>
        <w:t xml:space="preserve">   talkitout    </w:t>
      </w:r>
      <w:r>
        <w:t xml:space="preserve">   Watchtv    </w:t>
      </w:r>
      <w:r>
        <w:t xml:space="preserve">   yell    </w:t>
      </w:r>
      <w:r>
        <w:t xml:space="preserve">   exercise    </w:t>
      </w:r>
      <w:r>
        <w:t xml:space="preserve">   WalkAway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2021-10-11T04:38:29Z</dcterms:created>
  <dcterms:modified xsi:type="dcterms:W3CDTF">2021-10-11T04:38:29Z</dcterms:modified>
</cp:coreProperties>
</file>