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count    </w:t>
      </w:r>
      <w:r>
        <w:t xml:space="preserve">   rearrange furniture    </w:t>
      </w:r>
      <w:r>
        <w:t xml:space="preserve">   learn something new    </w:t>
      </w:r>
      <w:r>
        <w:t xml:space="preserve">   hug someone    </w:t>
      </w:r>
      <w:r>
        <w:t xml:space="preserve">   organize your things    </w:t>
      </w:r>
      <w:r>
        <w:t xml:space="preserve">   bake    </w:t>
      </w:r>
      <w:r>
        <w:t xml:space="preserve">   play a sport    </w:t>
      </w:r>
      <w:r>
        <w:t xml:space="preserve">   cook    </w:t>
      </w:r>
      <w:r>
        <w:t xml:space="preserve">   nap    </w:t>
      </w:r>
      <w:r>
        <w:t xml:space="preserve">   do schoolwork    </w:t>
      </w:r>
      <w:r>
        <w:t xml:space="preserve">   write or draw    </w:t>
      </w:r>
      <w:r>
        <w:t xml:space="preserve">   smile    </w:t>
      </w:r>
      <w:r>
        <w:t xml:space="preserve">   do a puzzle    </w:t>
      </w:r>
      <w:r>
        <w:t xml:space="preserve">   color    </w:t>
      </w:r>
      <w:r>
        <w:t xml:space="preserve">   sing    </w:t>
      </w:r>
      <w:r>
        <w:t xml:space="preserve">   watch tv    </w:t>
      </w:r>
      <w:r>
        <w:t xml:space="preserve">   ride a bike    </w:t>
      </w:r>
      <w:r>
        <w:t xml:space="preserve">   pain your nails    </w:t>
      </w:r>
      <w:r>
        <w:t xml:space="preserve">   dance    </w:t>
      </w:r>
      <w:r>
        <w:t xml:space="preserve">   meditate    </w:t>
      </w:r>
      <w:r>
        <w:t xml:space="preserve">   clean    </w:t>
      </w:r>
      <w:r>
        <w:t xml:space="preserve">   play with a pet    </w:t>
      </w:r>
      <w:r>
        <w:t xml:space="preserve">   take time    </w:t>
      </w:r>
      <w:r>
        <w:t xml:space="preserve">   study    </w:t>
      </w:r>
      <w:r>
        <w:t xml:space="preserve">   think before reacting    </w:t>
      </w:r>
      <w:r>
        <w:t xml:space="preserve">   talk    </w:t>
      </w:r>
      <w:r>
        <w:t xml:space="preserve">   read    </w:t>
      </w:r>
      <w:r>
        <w:t xml:space="preserve">   listen to music    </w:t>
      </w:r>
      <w:r>
        <w:t xml:space="preserve">   pray    </w:t>
      </w:r>
      <w:r>
        <w:t xml:space="preserve">   thing of the consequences    </w:t>
      </w:r>
      <w:r>
        <w:t xml:space="preserve">   exercise    </w:t>
      </w:r>
      <w:r>
        <w:t xml:space="preserve">   journal    </w:t>
      </w:r>
      <w:r>
        <w:t xml:space="preserve">   deep breaths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2021-10-11T04:38:31Z</dcterms:created>
  <dcterms:modified xsi:type="dcterms:W3CDTF">2021-10-11T04:38:31Z</dcterms:modified>
</cp:coreProperties>
</file>