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going to a game    </w:t>
      </w:r>
      <w:r>
        <w:t xml:space="preserve">   youtube    </w:t>
      </w:r>
      <w:r>
        <w:t xml:space="preserve">   mindyeti    </w:t>
      </w:r>
      <w:r>
        <w:t xml:space="preserve">   working out    </w:t>
      </w:r>
      <w:r>
        <w:t xml:space="preserve">   basketball    </w:t>
      </w:r>
      <w:r>
        <w:t xml:space="preserve">   writing a story    </w:t>
      </w:r>
      <w:r>
        <w:t xml:space="preserve">   Watching netflix    </w:t>
      </w:r>
      <w:r>
        <w:t xml:space="preserve">   writing    </w:t>
      </w:r>
      <w:r>
        <w:t xml:space="preserve">   poetry    </w:t>
      </w:r>
      <w:r>
        <w:t xml:space="preserve">   yelling    </w:t>
      </w:r>
      <w:r>
        <w:t xml:space="preserve">   crying    </w:t>
      </w:r>
      <w:r>
        <w:t xml:space="preserve">   breathing    </w:t>
      </w:r>
      <w:r>
        <w:t xml:space="preserve">   play sports    </w:t>
      </w:r>
      <w:r>
        <w:t xml:space="preserve">   Running    </w:t>
      </w:r>
      <w:r>
        <w:t xml:space="preserve">   playing on computer    </w:t>
      </w:r>
      <w:r>
        <w:t xml:space="preserve">   Watching TV    </w:t>
      </w:r>
      <w:r>
        <w:t xml:space="preserve">   drawing    </w:t>
      </w:r>
      <w:r>
        <w:t xml:space="preserve">   Talking to someone    </w:t>
      </w:r>
      <w:r>
        <w:t xml:space="preserve">   Reading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2021-10-11T04:38:37Z</dcterms:created>
  <dcterms:modified xsi:type="dcterms:W3CDTF">2021-10-11T04:38:37Z</dcterms:modified>
</cp:coreProperties>
</file>