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writeastory    </w:t>
      </w:r>
      <w:r>
        <w:t xml:space="preserve">   draw    </w:t>
      </w:r>
      <w:r>
        <w:t xml:space="preserve">   readabook    </w:t>
      </w:r>
      <w:r>
        <w:t xml:space="preserve">   takeawalk    </w:t>
      </w:r>
      <w:r>
        <w:t xml:space="preserve">   puzzle    </w:t>
      </w:r>
      <w:r>
        <w:t xml:space="preserve">   wordsearches    </w:t>
      </w:r>
      <w:r>
        <w:t xml:space="preserve">   plandinner    </w:t>
      </w:r>
      <w:r>
        <w:t xml:space="preserve">   cleanmyroom    </w:t>
      </w:r>
      <w:r>
        <w:t xml:space="preserve">   watchtelevision    </w:t>
      </w:r>
      <w:r>
        <w:t xml:space="preserve">   getasnack    </w:t>
      </w:r>
      <w:r>
        <w:t xml:space="preserve">   listentomusic    </w:t>
      </w:r>
      <w:r>
        <w:t xml:space="preserve">   walkaway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2021-10-11T04:38:43Z</dcterms:created>
  <dcterms:modified xsi:type="dcterms:W3CDTF">2021-10-11T04:38:43Z</dcterms:modified>
</cp:coreProperties>
</file>