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Coping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Breath in through your nose, and out through your mouth.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Jumping jacks, jogging, jumping rope, sit-ups, push-ups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Getting sleep and quiet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Team events to play or watch.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Reading a comic or joke book will help you do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Telling yourself how amazing you are.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journal or create a story.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Listening to tunes or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practice of mindful awareness.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Yoga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Spend time in your favorite book or magazine.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Spending time in nature and getting fresh air.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Take care of a plant, or plants.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Have a conversation with a trusted adult.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Coping Skills</dc:title>
  <dcterms:created xsi:type="dcterms:W3CDTF">2021-10-11T04:38:15Z</dcterms:created>
  <dcterms:modified xsi:type="dcterms:W3CDTF">2021-10-11T04:38:15Z</dcterms:modified>
</cp:coreProperties>
</file>