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Bubble Bath    </w:t>
      </w:r>
      <w:r>
        <w:t xml:space="preserve">   Cooking    </w:t>
      </w:r>
      <w:r>
        <w:t xml:space="preserve">   Counselling    </w:t>
      </w:r>
      <w:r>
        <w:t xml:space="preserve">   Cup Of Tea    </w:t>
      </w:r>
      <w:r>
        <w:t xml:space="preserve">   Deep Breathing    </w:t>
      </w:r>
      <w:r>
        <w:t xml:space="preserve">   Do a Puzzle    </w:t>
      </w:r>
      <w:r>
        <w:t xml:space="preserve">   Exercise    </w:t>
      </w:r>
      <w:r>
        <w:t xml:space="preserve">   Fishing    </w:t>
      </w:r>
      <w:r>
        <w:t xml:space="preserve">   Gardening    </w:t>
      </w:r>
      <w:r>
        <w:t xml:space="preserve">   Gratitude Journal    </w:t>
      </w:r>
      <w:r>
        <w:t xml:space="preserve">   Knitting    </w:t>
      </w:r>
      <w:r>
        <w:t xml:space="preserve">   Meditation    </w:t>
      </w:r>
      <w:r>
        <w:t xml:space="preserve">   Music    </w:t>
      </w:r>
      <w:r>
        <w:t xml:space="preserve">   Nap    </w:t>
      </w:r>
      <w:r>
        <w:t xml:space="preserve">   Nature Walk    </w:t>
      </w:r>
      <w:r>
        <w:t xml:space="preserve">   Painting    </w:t>
      </w:r>
      <w:r>
        <w:t xml:space="preserve">   Prayer    </w:t>
      </w:r>
      <w:r>
        <w:t xml:space="preserve">   Read a book    </w:t>
      </w:r>
      <w:r>
        <w:t xml:space="preserve">   Sing or Dance    </w:t>
      </w:r>
      <w:r>
        <w:t xml:space="preserve">   Stretch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2021-10-11T04:38:46Z</dcterms:created>
  <dcterms:modified xsi:type="dcterms:W3CDTF">2021-10-11T04:38:46Z</dcterms:modified>
</cp:coreProperties>
</file>