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Grounding    </w:t>
      </w:r>
      <w:r>
        <w:t xml:space="preserve">   Talk to friends    </w:t>
      </w:r>
      <w:r>
        <w:t xml:space="preserve">   Play outside    </w:t>
      </w:r>
      <w:r>
        <w:t xml:space="preserve">   Listen to Music    </w:t>
      </w:r>
      <w:r>
        <w:t xml:space="preserve">   Walk Away    </w:t>
      </w:r>
      <w:r>
        <w:t xml:space="preserve">   Draw    </w:t>
      </w:r>
      <w:r>
        <w:t xml:space="preserve">   Color    </w:t>
      </w:r>
      <w:r>
        <w:t xml:space="preserve">   Nap    </w:t>
      </w:r>
      <w:r>
        <w:t xml:space="preserve">   Talk to an adult    </w:t>
      </w:r>
      <w:r>
        <w:t xml:space="preserve">   Read    </w:t>
      </w:r>
      <w:r>
        <w:t xml:space="preserve">   Mindful Walk    </w:t>
      </w:r>
      <w:r>
        <w:t xml:space="preserve">   Exercise    </w:t>
      </w:r>
      <w:r>
        <w:t xml:space="preserve">   Positive Self-talk    </w:t>
      </w:r>
      <w:r>
        <w:t xml:space="preserve">   Take Break    </w:t>
      </w:r>
      <w:r>
        <w:t xml:space="preserve">   Drink Water    </w:t>
      </w:r>
      <w:r>
        <w:t xml:space="preserve">   Lemon Squeezes    </w:t>
      </w:r>
      <w:r>
        <w:t xml:space="preserve">   Counting    </w:t>
      </w:r>
      <w:r>
        <w:t xml:space="preserve">   Deep Breaths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2021-10-11T04:38:49Z</dcterms:created>
  <dcterms:modified xsi:type="dcterms:W3CDTF">2021-10-11T04:38:49Z</dcterms:modified>
</cp:coreProperties>
</file>