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Cook    </w:t>
      </w:r>
      <w:r>
        <w:t xml:space="preserve">   Nature    </w:t>
      </w:r>
      <w:r>
        <w:t xml:space="preserve">   Aromatherapy    </w:t>
      </w:r>
      <w:r>
        <w:t xml:space="preserve">   Bath    </w:t>
      </w:r>
      <w:r>
        <w:t xml:space="preserve">   Drawing    </w:t>
      </w:r>
      <w:r>
        <w:t xml:space="preserve">   Music    </w:t>
      </w:r>
      <w:r>
        <w:t xml:space="preserve">   Journaling    </w:t>
      </w:r>
      <w:r>
        <w:t xml:space="preserve">   Reading    </w:t>
      </w:r>
      <w:r>
        <w:t xml:space="preserve">   Yoga    </w:t>
      </w:r>
      <w:r>
        <w:t xml:space="preserve">   Walking    </w:t>
      </w:r>
      <w:r>
        <w:t xml:space="preserve">   Breathing    </w:t>
      </w:r>
      <w:r>
        <w:t xml:space="preserve">   Prayer    </w:t>
      </w:r>
      <w:r>
        <w:t xml:space="preserve">   Meditation    </w:t>
      </w:r>
      <w:r>
        <w:t xml:space="preserve">   Exercise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2021-10-11T04:38:51Z</dcterms:created>
  <dcterms:modified xsi:type="dcterms:W3CDTF">2021-10-11T04:38:51Z</dcterms:modified>
</cp:coreProperties>
</file>