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Ask for help    </w:t>
      </w:r>
      <w:r>
        <w:t xml:space="preserve">   Coping Skills    </w:t>
      </w:r>
      <w:r>
        <w:t xml:space="preserve">   Deep breathing    </w:t>
      </w:r>
      <w:r>
        <w:t xml:space="preserve">   Exercise    </w:t>
      </w:r>
      <w:r>
        <w:t xml:space="preserve">   Exhale    </w:t>
      </w:r>
      <w:r>
        <w:t xml:space="preserve">   Facts or feelings    </w:t>
      </w:r>
      <w:r>
        <w:t xml:space="preserve">   Five senses    </w:t>
      </w:r>
      <w:r>
        <w:t xml:space="preserve">   High Knees    </w:t>
      </w:r>
      <w:r>
        <w:t xml:space="preserve">   Imagery    </w:t>
      </w:r>
      <w:r>
        <w:t xml:space="preserve">   Inhale    </w:t>
      </w:r>
      <w:r>
        <w:t xml:space="preserve">   Journal    </w:t>
      </w:r>
      <w:r>
        <w:t xml:space="preserve">   Jumping Jacks    </w:t>
      </w:r>
      <w:r>
        <w:t xml:space="preserve">   Muscle relaxation    </w:t>
      </w:r>
      <w:r>
        <w:t xml:space="preserve">   Positive thoughts    </w:t>
      </w:r>
      <w:r>
        <w:t xml:space="preserve">   Practice    </w:t>
      </w:r>
      <w:r>
        <w:t xml:space="preserve">   Push ups    </w:t>
      </w:r>
      <w:r>
        <w:t xml:space="preserve">   Relax    </w:t>
      </w:r>
      <w:r>
        <w:t xml:space="preserve">   Talk to someone    </w:t>
      </w:r>
      <w:r>
        <w:t xml:space="preserve">   Visualization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2021-10-11T04:38:53Z</dcterms:created>
  <dcterms:modified xsi:type="dcterms:W3CDTF">2021-10-11T04:38:53Z</dcterms:modified>
</cp:coreProperties>
</file>