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Meditate    </w:t>
      </w:r>
      <w:r>
        <w:t xml:space="preserve">   Write a note    </w:t>
      </w:r>
      <w:r>
        <w:t xml:space="preserve">   Talk to someone    </w:t>
      </w:r>
      <w:r>
        <w:t xml:space="preserve">   Breathe    </w:t>
      </w:r>
      <w:r>
        <w:t xml:space="preserve">   Garden    </w:t>
      </w:r>
      <w:r>
        <w:t xml:space="preserve">   Listen to music    </w:t>
      </w:r>
      <w:r>
        <w:t xml:space="preserve">   Read a book    </w:t>
      </w:r>
      <w:r>
        <w:t xml:space="preserve">   Exercise    </w:t>
      </w:r>
      <w:r>
        <w:t xml:space="preserve">   Take a nap    </w:t>
      </w:r>
      <w:r>
        <w:t xml:space="preserve">   Play with your pet    </w:t>
      </w:r>
      <w:r>
        <w:t xml:space="preserve">   Watch TV    </w:t>
      </w:r>
      <w:r>
        <w:t xml:space="preserve">   Color    </w:t>
      </w:r>
      <w:r>
        <w:t xml:space="preserve">   Journal    </w:t>
      </w:r>
      <w:r>
        <w:t xml:space="preserve">   Walk away    </w:t>
      </w:r>
      <w:r>
        <w:t xml:space="preserve">   Coping skills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</dc:title>
  <dcterms:created xsi:type="dcterms:W3CDTF">2021-10-11T04:37:24Z</dcterms:created>
  <dcterms:modified xsi:type="dcterms:W3CDTF">2021-10-11T04:37:24Z</dcterms:modified>
</cp:coreProperties>
</file>