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shop    </w:t>
      </w:r>
      <w:r>
        <w:t xml:space="preserve">   dance    </w:t>
      </w:r>
      <w:r>
        <w:t xml:space="preserve">   sing    </w:t>
      </w:r>
      <w:r>
        <w:t xml:space="preserve">   cry    </w:t>
      </w:r>
      <w:r>
        <w:t xml:space="preserve">   laugh    </w:t>
      </w:r>
      <w:r>
        <w:t xml:space="preserve">   clean    </w:t>
      </w:r>
      <w:r>
        <w:t xml:space="preserve">   paint    </w:t>
      </w:r>
      <w:r>
        <w:t xml:space="preserve">   garden    </w:t>
      </w:r>
      <w:r>
        <w:t xml:space="preserve">   relaxation    </w:t>
      </w:r>
      <w:r>
        <w:t xml:space="preserve">   mindfulness    </w:t>
      </w:r>
      <w:r>
        <w:t xml:space="preserve">   walking    </w:t>
      </w:r>
      <w:r>
        <w:t xml:space="preserve">   exercise    </w:t>
      </w:r>
      <w:r>
        <w:t xml:space="preserve">   video games    </w:t>
      </w:r>
      <w:r>
        <w:t xml:space="preserve">   writing    </w:t>
      </w:r>
      <w:r>
        <w:t xml:space="preserve">   reading    </w:t>
      </w:r>
      <w:r>
        <w:t xml:space="preserve">   netflix    </w:t>
      </w:r>
      <w:r>
        <w:t xml:space="preserve">   biking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2021-10-11T04:38:56Z</dcterms:created>
  <dcterms:modified xsi:type="dcterms:W3CDTF">2021-10-11T04:38:56Z</dcterms:modified>
</cp:coreProperties>
</file>